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谁是莫扎特</w:t>
      </w:r>
    </w:p>
    <w:p>
      <w:r>
        <w:rPr>
          <w:rFonts w:ascii="宋体" w:hAnsi="宋体" w:eastAsia="宋体"/>
          <w:sz w:val="24"/>
        </w:rPr>
        <w:t>（美）约纳·Z.麦克多诺著；（美）卡丽·罗宾斯绘；马志彦译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（美）约纳·Z.麦克多诺著；（美）卡丽·罗宾斯绘；马志彦译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本书出售、求购地址：https://www.jiaokey.com/book/detail/14061145.html</w:t>
      </w:r>
    </w:p>
    <w:p>
      <w:r>
        <w:t>更多相关图书推荐：https://www.jiaokey.com</w:t>
      </w:r>
    </w:p>
    <w:p>
      <w:r>
        <w:t>（美）约纳·Z.麦克多诺著；（美）卡丽·罗宾斯绘；马志彦译 其他作品：https://www.jiaokey.com/tag/（美）约纳·Z.麦克多诺著；（美）卡丽·罗宾斯绘；马志彦译.html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关键词搜索：https://www.jiaokey.com/tag/谁是莫扎特.html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