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书名：中国历史报  秦</w:t>
      </w:r>
    </w:p>
    <w:p>
      <w:r>
        <w:t>作者：李树芬，谭海芳主编；傅亦武编写</w:t>
      </w:r>
    </w:p>
    <w:p>
      <w:r>
        <w:t>出版社：北京:中国少年儿童出版社,2015.04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中国历史报  秦 评论地址：https://www.jiaokey.com/book/detail/14061130.html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