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书名：鼠爷爷的旅行箱  莫斯科的鼠大师</w:t>
      </w:r>
    </w:p>
    <w:p>
      <w:r>
        <w:t>作者：（美）杰瑞·弗里德曼（J.S.Friedman） 文；（美）克里斯·比阿曲斯（Chris Beat）</w:t>
      </w:r>
    </w:p>
    <w:p>
      <w:r>
        <w:t>出版社：广州:新世纪出版社,2016.08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鼠爷爷的旅行箱  莫斯科的鼠大师 评论地址：https://www.jiaokey.com/book/detail/14061128.html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