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绿姑姑棕姑姑紫姑姑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绿姑姑棕姑姑紫姑姑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本书出售、求购地址：https://www.jiaokey.com/book/detail/14061114.html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