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皮特和洛塔的历险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11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11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皮特和洛塔的历险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本书出售、求购地址：https://www.jiaokey.com/book/detail/14061099.html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