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小屁妞日记  1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小屁妞日记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儿童文学-er tong wen xue -日记-作品集-中国-当代-汉语拼音-han yu pin yin 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本书出售、求购地址：https://www.jiaokey.com/book/detail/14061093.html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关键词搜索：https://www.jiaokey.com/tag/儿童文学-er tong wen xue -日记-作品集-中国-当代-汉语拼音-han yu pin yin 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