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春华童书  我叫米打架  彩图注音版</w:t>
      </w:r>
    </w:p>
    <w:p>
      <w:r>
        <w:rPr>
          <w:rFonts w:ascii="宋体" w:hAnsi="宋体" w:eastAsia="宋体"/>
          <w:sz w:val="24"/>
        </w:rPr>
        <w:t>郑春华著；雨青工作室图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春华童书  我叫米打架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郑春华著；雨青工作室图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本书出售、求购地址：https://www.jiaokey.com/book/detail/14061091.html</w:t>
      </w:r>
    </w:p>
    <w:p>
      <w:r>
        <w:t>更多相关图书推荐：https://www.jiaokey.com</w:t>
      </w:r>
    </w:p>
    <w:p>
      <w:r>
        <w:t>郑春华著；雨青工作室图 其他作品：https://www.jiaokey.com/tag/郑春华著；雨青工作室图.html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关键词搜索：https://www.jiaokey.com/tag/春华童书  我叫米打架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