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法国精选儿童成长系列  我不怕站到黑板前</w:t>
      </w:r>
    </w:p>
    <w:p>
      <w:r>
        <w:rPr>
          <w:rFonts w:ascii="宋体" w:hAnsi="宋体" w:eastAsia="宋体"/>
          <w:sz w:val="24"/>
        </w:rPr>
        <w:t>（法）达妮埃尔·福斯特著；（法）维罗尼卡·布瓦里绘；闫娉译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法国精选儿童成长系列  我不怕站到黑板前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（法）达妮埃尔·福斯特著；（法）维罗尼卡·布瓦里绘；闫娉译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本书出售、求购地址：https://www.jiaokey.com/book/detail/14061084.html</w:t>
      </w:r>
    </w:p>
    <w:p>
      <w:r>
        <w:t>更多相关图书推荐：https://www.jiaokey.com</w:t>
      </w:r>
    </w:p>
    <w:p>
      <w:r>
        <w:t>（法）达妮埃尔·福斯特著；（法）维罗尼卡·布瓦里绘；闫娉译 其他作品：https://www.jiaokey.com/tag/（法）达妮埃尔·福斯特著；（法）维罗尼卡·布瓦里绘；闫娉译.html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关键词搜索：https://www.jiaokey.com/tag/法国精选儿童成长系列  我不怕站到黑板前.html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