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半个月亮  纯美彩绘本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半个月亮  纯美彩绘本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本书出售、求购地址：https://www.jiaokey.com/book/detail/14061074.html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关键词搜索：https://www.jiaokey.com/tag/半个月亮  纯美彩绘本.html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