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给个萝卜吃吃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给个萝卜吃吃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本书出售、求购地址：https://www.jiaokey.com/book/detail/14061061.html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关键词搜索：https://www.jiaokey.com/tag/给个萝卜吃吃.html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