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多米诺骨牌式的倒霉事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多米诺骨牌式的倒霉事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本书出售、求购地址：https://www.jiaokey.com/book/detail/14061035.html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关键词搜索：https://www.jiaokey.com/tag/多米诺骨牌式的倒霉事.html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