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寻找精灵谷  下  美绘注音版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寻找精灵谷  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本书出售、求购地址：https://www.jiaokey.com/book/detail/14061000.html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关键词搜索：https://www.jiaokey.com/tag/寻找精灵谷  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