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精彩生动的人物传记  史记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精彩生动的人物传记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本书出售、求购地址：https://www.jiaokey.com/book/detail/14060986.html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关键词搜索：https://www.jiaokey.com/tag/精彩生动的人物传记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