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月球漫步  桥梁书版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月球漫步  桥梁书版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本书出售、求购地址：https://www.jiaokey.com/book/detail/14060982.html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月球漫步  桥梁书版.html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