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五个一工程入选作品少儿书系  少儿科普系列  鸟兽的绝唱  野生动物现状与拯救</w:t>
      </w:r>
    </w:p>
    <w:p>
      <w:r>
        <w:rPr>
          <w:rFonts w:ascii="宋体" w:hAnsi="宋体" w:eastAsia="宋体"/>
          <w:sz w:val="24"/>
        </w:rPr>
        <w:t>郭耕著；中共中央宣传部出版局编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五个一工程入选作品少儿书系  少儿科普系列  鸟兽的绝唱  野生动物现状与拯救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本书出售、求购地址：https://www.jiaokey.com/book/detail/14060975.html</w:t>
      </w:r>
    </w:p>
    <w:p>
      <w:r>
        <w:t>更多相关图书推荐：https://www.jiaokey.com</w:t>
      </w:r>
    </w:p>
    <w:p>
      <w:r>
        <w:t>郭耕著；中共中央宣传部出版局编 其他作品：https://www.jiaokey.com/tag/郭耕著；中共中央宣传部出版局编.html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关键词搜索：https://www.jiaokey.com/tag/五个一工程入选作品少儿书系  少儿科普系列  鸟兽的绝唱  野生动物现状与拯救.html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