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欧洲经典科普启蒙读本  瞧啊！多有趣的星际旅行</w:t>
      </w:r>
    </w:p>
    <w:p>
      <w:r>
        <w:rPr>
          <w:rFonts w:ascii="宋体" w:hAnsi="宋体" w:eastAsia="宋体"/>
          <w:sz w:val="24"/>
        </w:rPr>
        <w:t>（俄）齐奥尔科夫斯基著；徐光艳译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欧洲经典科普启蒙读本  瞧啊！多有趣的星际旅行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（俄）齐奥尔科夫斯基著；徐光艳译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本书出售、求购地址：https://www.jiaokey.com/book/detail/14060974.html</w:t>
      </w:r>
    </w:p>
    <w:p>
      <w:r>
        <w:t>更多相关图书推荐：https://www.jiaokey.com</w:t>
      </w:r>
    </w:p>
    <w:p>
      <w:r>
        <w:t>（俄）齐奥尔科夫斯基著；徐光艳译 其他作品：https://www.jiaokey.com/tag/（俄）齐奥尔科夫斯基著；徐光艳译.html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关键词搜索：https://www.jiaokey.com/tag/欧洲经典科普启蒙读本  瞧啊！多有趣的星际旅行.html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