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作者：何群英著；张晓红绘</w:t>
      </w:r>
    </w:p>
    <w:p>
      <w:r>
        <w:t>出版社：成都:四川少年儿童出版社,2009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居里夫人 评论地址：https://www.jiaokey.com/book/detail/14060961.html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