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咬人的夏天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咬人的夏天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本书出售、求购地址：https://www.jiaokey.com/book/detail/14060958.html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关键词搜索：https://www.jiaokey.com/tag/咬人的夏天.html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