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我家是科学实验室！</w:t>
      </w:r>
    </w:p>
    <w:p>
      <w:r>
        <w:rPr>
          <w:rFonts w:ascii="宋体" w:hAnsi="宋体" w:eastAsia="宋体"/>
          <w:sz w:val="24"/>
        </w:rPr>
        <w:t>（韩）辛贤贞，（韩）崔贤贞著；关启锐译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我家是科学实验室！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（韩）辛贤贞，（韩）崔贤贞著；关启锐译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本书出售、求购地址：https://www.jiaokey.com/book/detail/14060956.html</w:t>
      </w:r>
    </w:p>
    <w:p>
      <w:r>
        <w:t>更多相关图书推荐：https://www.jiaokey.com</w:t>
      </w:r>
    </w:p>
    <w:p>
      <w:r>
        <w:t>（韩）辛贤贞，（韩）崔贤贞著；关启锐译 其他作品：https://www.jiaokey.com/tag/（韩）辛贤贞，（韩）崔贤贞著；关启锐译.html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关键词搜索：https://www.jiaokey.com/tag/我家是科学实验室！.html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