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第十四对肋骨</w:t>
      </w:r>
    </w:p>
    <w:p>
      <w:r>
        <w:t>作者：刘虎著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《儿童文学》金牌作家书系  第十四对肋骨 评论地址：https://www.jiaokey.com/book/detail/14060945.html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