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超级大片  酷曼和我  3</w:t>
      </w:r>
    </w:p>
    <w:p>
      <w:r>
        <w:rPr>
          <w:rFonts w:ascii="宋体" w:hAnsi="宋体" w:eastAsia="宋体"/>
          <w:sz w:val="24"/>
        </w:rPr>
        <w:t>（德）吕迪格·贝尔特拉姆著；（德）黑里贝特·舒尔迈尔绘；贺致远译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超级大片  酷曼和我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（德）吕迪格·贝尔特拉姆著；（德）黑里贝特·舒尔迈尔绘；贺致远译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本书出售、求购地址：https://www.jiaokey.com/book/detail/14060940.html</w:t>
      </w:r>
    </w:p>
    <w:p>
      <w:r>
        <w:t>更多相关图书推荐：https://www.jiaokey.com</w:t>
      </w:r>
    </w:p>
    <w:p>
      <w:r>
        <w:t>（德）吕迪格·贝尔特拉姆著；（德）黑里贝特·舒尔迈尔绘；贺致远译 其他作品：https://www.jiaokey.com/tag/（德）吕迪格·贝尔特拉姆著；（德）黑里贝特·舒尔迈尔绘；贺致远译.html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关键词搜索：https://www.jiaokey.com/tag/超级大片  酷曼和我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