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暖房子晚安绘本系列  第1辑  找到你了</w:t>
      </w:r>
    </w:p>
    <w:p>
      <w:r>
        <w:rPr>
          <w:rFonts w:ascii="宋体" w:hAnsi="宋体" w:eastAsia="宋体"/>
          <w:sz w:val="24"/>
        </w:rPr>
        <w:t>（日）新见绘美文；（日）高见八重子图；江虹译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暖房子晚安绘本系列  第1辑  找到你了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（日）新见绘美文；（日）高见八重子图；江虹译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本书出售、求购地址：https://www.jiaokey.com/book/detail/14060932.html</w:t>
      </w:r>
    </w:p>
    <w:p>
      <w:r>
        <w:t>更多相关图书推荐：https://www.jiaokey.com</w:t>
      </w:r>
    </w:p>
    <w:p>
      <w:r>
        <w:t>（日）新见绘美文；（日）高见八重子图；江虹译 其他作品：https://www.jiaokey.com/tag/（日）新见绘美文；（日）高见八重子图；江虹译.html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关键词搜索：https://www.jiaokey.com/tag/暖房子晚安绘本系列  第1辑  找到你了.html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