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奇妙的花与朵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奇妙的花与朵 评论地址：https://www.jiaokey.com/book/detail/14060929.html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