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小树苗译丛  奥克妈妈变形记</w:t>
      </w:r>
    </w:p>
    <w:p>
      <w:r>
        <w:rPr>
          <w:rFonts w:ascii="宋体" w:hAnsi="宋体" w:eastAsia="宋体"/>
          <w:sz w:val="24"/>
        </w:rPr>
        <w:t>（瑞典）皮娅·林登鲍姆文图；王梦达译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小树苗译丛  奥克妈妈变形记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（瑞典）皮娅·林登鲍姆文图；王梦达译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本书出售、求购地址：https://www.jiaokey.com/book/detail/14060918.html</w:t>
      </w:r>
    </w:p>
    <w:p>
      <w:r>
        <w:t>更多相关图书推荐：https://www.jiaokey.com</w:t>
      </w:r>
    </w:p>
    <w:p>
      <w:r>
        <w:t>（瑞典）皮娅·林登鲍姆文图；王梦达译 其他作品：https://www.jiaokey.com/tag/（瑞典）皮娅·林登鲍姆文图；王梦达译.html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关键词搜索：https://www.jiaokey.com/tag/小树苗译丛  奥克妈妈变形记.html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