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四眼田鸡小玛诺林之恶搞记</w:t>
      </w:r>
    </w:p>
    <w:p>
      <w:r>
        <w:rPr>
          <w:rFonts w:ascii="宋体" w:hAnsi="宋体" w:eastAsia="宋体"/>
          <w:sz w:val="24"/>
        </w:rPr>
        <w:t>（西班牙）艾尔薇拉·林多著；（西班牙）艾密利欧·乌贝鲁阿格绘；叶淑吟译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四眼田鸡小玛诺林之恶搞记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（西班牙）艾尔薇拉·林多著；（西班牙）艾密利欧·乌贝鲁阿格绘；叶淑吟译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本书出售、求购地址：https://www.jiaokey.com/book/detail/14060914.html</w:t>
      </w:r>
    </w:p>
    <w:p>
      <w:r>
        <w:t>更多相关图书推荐：https://www.jiaokey.com</w:t>
      </w:r>
    </w:p>
    <w:p>
      <w:r>
        <w:t>（西班牙）艾尔薇拉·林多著；（西班牙）艾密利欧·乌贝鲁阿格绘；叶淑吟译 其他作品：https://www.jiaokey.com/tag/（西班牙）艾尔薇拉·林多著；（西班牙）艾密利欧·乌贝鲁阿格绘；叶淑吟译.html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关键词搜索：https://www.jiaokey.com/tag/四眼田鸡小玛诺林之恶搞记.html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