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彬妮BINNY</w:t>
      </w:r>
    </w:p>
    <w:p>
      <w:r>
        <w:rPr>
          <w:rFonts w:ascii="宋体" w:hAnsi="宋体" w:eastAsia="宋体"/>
          <w:sz w:val="24"/>
        </w:rPr>
        <w:t>（英）希拉瑞·麦凯著；柳漾译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彬妮BINNY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（英）希拉瑞·麦凯著；柳漾译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本书出售、求购地址：https://www.jiaokey.com/book/detail/14060911.html</w:t>
      </w:r>
    </w:p>
    <w:p>
      <w:r>
        <w:t>更多相关图书推荐：https://www.jiaokey.com</w:t>
      </w:r>
    </w:p>
    <w:p>
      <w:r>
        <w:t>（英）希拉瑞·麦凯著；柳漾译 其他作品：https://www.jiaokey.com/tag/（英）希拉瑞·麦凯著；柳漾译.html</w:t>
      </w:r>
    </w:p>
    <w:p>
      <w:r>
        <w:t>北京:北京少年儿童出版社,2014.01 出版图书：https://www.jiaokey.com/tag/北京:北京少年儿童出版社,2014.01.html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