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“愤怒的飞鸟”来袭  非洲大草原之战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“愤怒的飞鸟”来袭  非洲大草原之战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本书出售、求购地址：https://www.jiaokey.com/book/detail/14060867.html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关键词搜索：https://www.jiaokey.com/tag/“愤怒的飞鸟”来袭  非洲大草原之战.html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