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书名：影响孩子一生的中外名人成才故事  文学泰斗  彩图版</w:t>
      </w:r>
    </w:p>
    <w:p>
      <w:r>
        <w:t>作者：龚勋著</w:t>
      </w:r>
    </w:p>
    <w:p>
      <w:r>
        <w:t>出版社：北京:华夏出版社,2009.09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影响孩子一生的中外名人成才故事  文学泰斗  彩图版 评论地址：https://www.jiaokey.com/book/detail/14060861.html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