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书名：小伤疤</w:t>
      </w:r>
    </w:p>
    <w:p>
      <w:r>
        <w:t>作者：（法）夏洛特·蒙德利克文；胡小跃译；奥利维耶·塔莱克图</w:t>
      </w:r>
    </w:p>
    <w:p>
      <w:r>
        <w:t>出版社：桂林:漓江出版社,2015.05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小伤疤 评论地址：https://www.jiaokey.com/book/detail/14060859.html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