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大海的起点</w:t>
      </w:r>
    </w:p>
    <w:p>
      <w:r>
        <w:rPr>
          <w:rFonts w:ascii="宋体" w:hAnsi="宋体" w:eastAsia="宋体"/>
          <w:sz w:val="24"/>
        </w:rPr>
        <w:t>（荷）安娜玛丽·梵·哈灵根著；（荷）郝依·梵·德·海顿，孙鸿雁译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大海的起点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（荷）安娜玛丽·梵·哈灵根著；（荷）郝依·梵·德·海顿，孙鸿雁译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本书出售、求购地址：https://www.jiaokey.com/book/detail/14060857.html</w:t>
      </w:r>
    </w:p>
    <w:p>
      <w:r>
        <w:t>更多相关图书推荐：https://www.jiaokey.com</w:t>
      </w:r>
    </w:p>
    <w:p>
      <w:r>
        <w:t>（荷）安娜玛丽·梵·哈灵根著；（荷）郝依·梵·德·海顿，孙鸿雁译 其他作品：https://www.jiaokey.com/tag/（荷）安娜玛丽·梵·哈灵根著；（荷）郝依·梵·德·海顿，孙鸿雁译.html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关键词搜索：https://www.jiaokey.com/tag/大海的起点.html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