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  小朵朵和超级保姆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  小朵朵和超级保姆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本书出售、求购地址：https://www.jiaokey.com/book/detail/14060833.html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  小朵朵和超级保姆.html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