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陈伯吹专集  骆驼寻宝记  一只想飞的猫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陈伯吹专集  骆驼寻宝记  一只想飞的猫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本书出售、求购地址：https://www.jiaokey.com/book/detail/14060832.html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关键词搜索：https://www.jiaokey.com/tag/陈伯吹专集  骆驼寻宝记  一只想飞的猫.html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