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了不起的测量师</w:t>
      </w:r>
    </w:p>
    <w:p>
      <w:r>
        <w:rPr>
          <w:rFonts w:ascii="宋体" w:hAnsi="宋体" w:eastAsia="宋体"/>
          <w:sz w:val="24"/>
        </w:rPr>
        <w:t>（美）凯恩琳·T.佩利文；（美）S.D.辛德勒图；馨月译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了不起的测量师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（美）凯恩琳·T.佩利文；（美）S.D.辛德勒图；馨月译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本书出售、求购地址：https://www.jiaokey.com/book/detail/14060827.html</w:t>
      </w:r>
    </w:p>
    <w:p>
      <w:r>
        <w:t>更多相关图书推荐：https://www.jiaokey.com</w:t>
      </w:r>
    </w:p>
    <w:p>
      <w:r>
        <w:t>（美）凯恩琳·T.佩利文；（美）S.D.辛德勒图；馨月译 其他作品：https://www.jiaokey.com/tag/（美）凯恩琳·T.佩利文；（美）S.D.辛德勒图；馨月译.html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关键词搜索：https://www.jiaokey.com/tag/了不起的测量师.html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