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绝密的圣诞报告</w:t>
      </w:r>
    </w:p>
    <w:p>
      <w:r>
        <w:rPr>
          <w:rFonts w:ascii="宋体" w:hAnsi="宋体" w:eastAsia="宋体"/>
          <w:sz w:val="24"/>
        </w:rPr>
        <w:t>（英）泰瑞·德里著；（英）马丁·布朗绘；刘莹译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绝密的圣诞报告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（英）泰瑞·德里著；（英）马丁·布朗绘；刘莹译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本书出售、求购地址：https://www.jiaokey.com/book/detail/14060820.html</w:t>
      </w:r>
    </w:p>
    <w:p>
      <w:r>
        <w:t>更多相关图书推荐：https://www.jiaokey.com</w:t>
      </w:r>
    </w:p>
    <w:p>
      <w:r>
        <w:t>（英）泰瑞·德里著；（英）马丁·布朗绘；刘莹译 其他作品：https://www.jiaokey.com/tag/（英）泰瑞·德里著；（英）马丁·布朗绘；刘莹译.html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关键词搜索：https://www.jiaokey.com/tag/绝密的圣诞报告.html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