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妞妞和爸爸同岁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妞妞和爸爸同岁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本书出售、求购地址：https://www.jiaokey.com/book/detail/14060818.html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关键词搜索：https://www.jiaokey.com/tag/妞妞和爸爸同岁.html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