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书名：聆听大自然的呼吸  第2版  珍藏版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聆听大自然的呼吸  第2版  珍藏版 评论地址：https://www.jiaokey.com/book/detail/14060802.html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