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书名：一棵橡树要搬家  生命教育自然绘本</w:t>
      </w:r>
    </w:p>
    <w:p>
      <w:r>
        <w:t>作者：（日）近藤薰美子文图；李丹译</w:t>
      </w:r>
    </w:p>
    <w:p>
      <w:r>
        <w:t>出版社：杭州：浙江少年儿童出版社</w:t>
      </w:r>
    </w:p>
    <w:p>
      <w:r>
        <w:t>出版日期：2012</w:t>
      </w:r>
    </w:p>
    <w:p>
      <w:r>
        <w:t>总页数：27</w:t>
      </w:r>
    </w:p>
    <w:p>
      <w:r>
        <w:t>更多请访问教客网: www.jiaokey.com</w:t>
      </w:r>
    </w:p>
    <w:p>
      <w:r>
        <w:t>一棵橡树要搬家  生命教育自然绘本 评论地址：https://www.jiaokey.com/book/detail/14060800.html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