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淘小乐和他的小伙伴  进击的淘小乐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淘小乐和他的小伙伴  进击的淘小乐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本书出售、求购地址：https://www.jiaokey.com/book/detail/14060792.html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武汉:湖北教育出版社,2016.06 出版图书：https://www.jiaokey.com/tag/武汉:湖北教育出版社,2016.06.html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