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书名：小小科学馆  小足迹大中国</w:t>
      </w:r>
    </w:p>
    <w:p>
      <w:r>
        <w:t>作者：郭漫著</w:t>
      </w:r>
    </w:p>
    <w:p>
      <w:r>
        <w:t>出版社：中航出版传媒有限责任公司,2012.09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小小科学馆  小足迹大中国 评论地址：https://www.jiaokey.com/book/detail/14060791.html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