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书名：木匠祖师鲁班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木匠祖师鲁班  全彩注音内文 评论地址：https://www.jiaokey.com/book/detail/14060790.html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