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书名：猎人海力布  全彩注音内文</w:t>
      </w:r>
    </w:p>
    <w:p>
      <w:r>
        <w:t>作者：陈晓桃主编</w:t>
      </w:r>
    </w:p>
    <w:p>
      <w:r>
        <w:t>出版社：合肥:安徽美术出版社,2012.03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猎人海力布  全彩注音内文 评论地址：https://www.jiaokey.com/book/detail/14060789.html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