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邪了门的好运气</w:t>
      </w:r>
    </w:p>
    <w:p>
      <w:r>
        <w:rPr>
          <w:rFonts w:ascii="宋体" w:hAnsi="宋体" w:eastAsia="宋体"/>
          <w:sz w:val="24"/>
        </w:rPr>
        <w:t>朱良燕著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607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邪了门的好运气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朱良燕著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延吉:延边大学出版社,2014.06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本书出售、求购地址：https://www.jiaokey.com/book/detail/14060772.html</w:t>
      </w:r>
    </w:p>
    <w:p>
      <w:r>
        <w:t>更多相关图书推荐：https://www.jiaokey.com</w:t>
      </w:r>
    </w:p>
    <w:p>
      <w:r>
        <w:t>朱良燕著 其他作品：https://www.jiaokey.com/tag/朱良燕著.html</w:t>
      </w:r>
    </w:p>
    <w:p>
      <w:r>
        <w:t>延吉:延边大学出版社,2014.06 出版图书：https://www.jiaokey.com/tag/延吉:延边大学出版社,2014.06.html</w:t>
      </w:r>
    </w:p>
    <w:p>
      <w:r>
        <w:t>关键词搜索：https://www.jiaokey.com/tag/儿童故事-作品集-中国-当代.html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