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法罗斯灯塔的魔鬼</w:t>
      </w:r>
    </w:p>
    <w:p>
      <w:r>
        <w:rPr>
          <w:rFonts w:ascii="宋体" w:hAnsi="宋体" w:eastAsia="宋体"/>
          <w:sz w:val="24"/>
        </w:rPr>
        <w:t>（法）雅克·马丁（Jacques Martin），（法）帕持里克·韦伯（Partrick 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法罗斯灯塔的魔鬼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Martin），（法）帕持里克·韦伯（Partrick 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本书出售、求购地址：https://www.jiaokey.com/book/detail/14060767.html</w:t>
      </w:r>
    </w:p>
    <w:p>
      <w:r>
        <w:t>更多相关图书推荐：https://www.jiaokey.com</w:t>
      </w:r>
    </w:p>
    <w:p>
      <w:r>
        <w:t>（法）雅克·马丁（Jacques Martin），（法）帕持里克·韦伯（Partrick Weber）著 其他作品：https://www.jiaokey.com/tag/（法）雅克·马丁（Jacques Martin），（法）帕持里克·韦伯（Partrick Weber）著.html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关键词搜索：https://www.jiaokey.com/tag/法罗斯灯塔的魔鬼.html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