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书名：穿越光线的小猪  光与声音</w:t>
      </w:r>
    </w:p>
    <w:p>
      <w:r>
        <w:t>作者：（韩）白明西著</w:t>
      </w:r>
    </w:p>
    <w:p>
      <w:r>
        <w:t>出版社：南昌:二十一世纪出版社,2015.10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穿越光线的小猪  光与声音 评论地址：https://www.jiaokey.com/book/detail/14060757.html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