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魔力马炫彩历险记  小海马的神秘朋友</w:t>
      </w:r>
    </w:p>
    <w:p>
      <w:r>
        <w:rPr>
          <w:rFonts w:ascii="宋体" w:hAnsi="宋体" w:eastAsia="宋体"/>
          <w:sz w:val="24"/>
        </w:rPr>
        <w:t>（英）凯伦·金著；（英）安吉莉拉·希克斯绘；袁瑞阳译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魔力马炫彩历险记  小海马的神秘朋友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（英）凯伦·金著；（英）安吉莉拉·希克斯绘；袁瑞阳译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本书出售、求购地址：https://www.jiaokey.com/book/detail/14060755.html</w:t>
      </w:r>
    </w:p>
    <w:p>
      <w:r>
        <w:t>更多相关图书推荐：https://www.jiaokey.com</w:t>
      </w:r>
    </w:p>
    <w:p>
      <w:r>
        <w:t>（英）凯伦·金著；（英）安吉莉拉·希克斯绘；袁瑞阳译 其他作品：https://www.jiaokey.com/tag/（英）凯伦·金著；（英）安吉莉拉·希克斯绘；袁瑞阳译.html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关键词搜索：https://www.jiaokey.com/tag/魔力马炫彩历险记  小海马的神秘朋友.html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