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10个小恐龙历险记</w:t>
      </w:r>
    </w:p>
    <w:p>
      <w:r>
        <w:rPr>
          <w:rFonts w:ascii="宋体" w:hAnsi="宋体" w:eastAsia="宋体"/>
          <w:sz w:val="24"/>
        </w:rPr>
        <w:t>（英）迈克·布朗洛著；（英）西蒙·瑞克提绘；李一慢译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10个小恐龙历险记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（英）迈克·布朗洛著；（英）西蒙·瑞克提绘；李一慢译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本书出售、求购地址：https://www.jiaokey.com/book/detail/14060738.html</w:t>
      </w:r>
    </w:p>
    <w:p>
      <w:r>
        <w:t>更多相关图书推荐：https://www.jiaokey.com</w:t>
      </w:r>
    </w:p>
    <w:p>
      <w:r>
        <w:t>（英）迈克·布朗洛著；（英）西蒙·瑞克提绘；李一慢译 其他作品：https://www.jiaokey.com/tag/（英）迈克·布朗洛著；（英）西蒙·瑞克提绘；李一慢译.html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关键词搜索：https://www.jiaokey.com/tag/10个小恐龙历险记.html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