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我是个坏心眼的女巫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我是个坏心眼的女巫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本书出售、求购地址：https://www.jiaokey.com/book/detail/14060735.html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关键词搜索：https://www.jiaokey.com/tag/我是个坏心眼的女巫.html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