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你感觉到了吗?  奇妙的感官实验</w:t>
      </w:r>
    </w:p>
    <w:p>
      <w:r>
        <w:rPr>
          <w:rFonts w:ascii="宋体" w:hAnsi="宋体" w:eastAsia="宋体"/>
          <w:sz w:val="24"/>
        </w:rPr>
        <w:t>（德）乌里克·贝尔格著；（德）戴特莱夫·凯尔斯特恩绘；王从兵译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你感觉到了吗?  奇妙的感官实验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（德）乌里克·贝尔格著；（德）戴特莱夫·凯尔斯特恩绘；王从兵译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本书出售、求购地址：https://www.jiaokey.com/book/detail/14060728.html</w:t>
      </w:r>
    </w:p>
    <w:p>
      <w:r>
        <w:t>更多相关图书推荐：https://www.jiaokey.com</w:t>
      </w:r>
    </w:p>
    <w:p>
      <w:r>
        <w:t>（德）乌里克·贝尔格著；（德）戴特莱夫·凯尔斯特恩绘；王从兵译 其他作品：https://www.jiaokey.com/tag/（德）乌里克·贝尔格著；（德）戴特莱夫·凯尔斯特恩绘；王从兵译.html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关键词搜索：https://www.jiaokey.com/tag/你感觉到了吗?  奇妙的感官实验.html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