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书名：魔法泥娃娃镇  每个节日都有魔法</w:t>
      </w:r>
    </w:p>
    <w:p>
      <w:r>
        <w:t>作者：刘北著</w:t>
      </w:r>
    </w:p>
    <w:p>
      <w:r>
        <w:t>出版社：北京:连环画出版社,2012.01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魔法泥娃娃镇  每个节日都有魔法 评论地址：https://www.jiaokey.com/book/detail/14060701.html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