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与鸟儿同行  白鹳的四季</w:t>
      </w:r>
    </w:p>
    <w:p>
      <w:r>
        <w:rPr>
          <w:rFonts w:ascii="宋体" w:hAnsi="宋体" w:eastAsia="宋体"/>
          <w:sz w:val="24"/>
        </w:rPr>
        <w:t>（德）托马斯·米勒文图；朱雯霏译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与鸟儿同行  白鹳的四季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（德）托马斯·米勒文图；朱雯霏译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本书出售、求购地址：https://www.jiaokey.com/book/detail/14060692.html</w:t>
      </w:r>
    </w:p>
    <w:p>
      <w:r>
        <w:t>更多相关图书推荐：https://www.jiaokey.com</w:t>
      </w:r>
    </w:p>
    <w:p>
      <w:r>
        <w:t>（德）托马斯·米勒文图；朱雯霏译 其他作品：https://www.jiaokey.com/tag/（德）托马斯·米勒文图；朱雯霏译.html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关键词搜索：https://www.jiaokey.com/tag/与鸟儿同行  白鹳的四季.html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